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C10C7" w14:textId="576BED9B" w:rsidR="00142190" w:rsidRDefault="000132AD">
      <w:pPr>
        <w:pStyle w:val="Heading1"/>
      </w:pPr>
      <w:r>
        <w:t xml:space="preserve">Cyber Security Sales </w:t>
      </w:r>
      <w:r w:rsidR="00790743">
        <w:t xml:space="preserve">Specialist </w:t>
      </w:r>
      <w:r>
        <w:t>– SCC Digital</w:t>
      </w:r>
    </w:p>
    <w:p w14:paraId="265C5386" w14:textId="77777777" w:rsidR="00142190" w:rsidRDefault="000132AD">
      <w:r>
        <w:t>Location: London, Bracknell, Birmingham, Manchester, or Leeds (Hybrid)</w:t>
      </w:r>
    </w:p>
    <w:p w14:paraId="3EFCFC1E" w14:textId="39C845C2" w:rsidR="00142190" w:rsidRDefault="000132AD">
      <w:r>
        <w:t>Department: SCC Digital – Sales</w:t>
      </w:r>
    </w:p>
    <w:p w14:paraId="0A60ECD5" w14:textId="65EE3297" w:rsidR="00142190" w:rsidRDefault="000132AD">
      <w:r>
        <w:t>Reports to: SCC Digital Sales and Marketing Director</w:t>
      </w:r>
    </w:p>
    <w:p w14:paraId="436A6A5D" w14:textId="77777777" w:rsidR="00142190" w:rsidRDefault="000132AD">
      <w:r>
        <w:t>Type: Full-time, Permanent</w:t>
      </w:r>
    </w:p>
    <w:p w14:paraId="647F5A75" w14:textId="77777777" w:rsidR="00142190" w:rsidRDefault="000132AD">
      <w:pPr>
        <w:pStyle w:val="Heading2"/>
      </w:pPr>
      <w:r>
        <w:t>Role Overview</w:t>
      </w:r>
    </w:p>
    <w:p w14:paraId="04BE3132" w14:textId="1A4B81F0" w:rsidR="00142190" w:rsidRDefault="000132AD">
      <w:r>
        <w:t xml:space="preserve">As a Cyber </w:t>
      </w:r>
      <w:r w:rsidR="00790743">
        <w:t>Sales Specialist</w:t>
      </w:r>
      <w:r>
        <w:t xml:space="preserve">, you will be the first point of contact for prospective clients, responsible for identifying, qualifying, and nurturing leads for our cyber security in </w:t>
      </w:r>
      <w:proofErr w:type="gramStart"/>
      <w:r w:rsidR="00790743">
        <w:t>the Digital</w:t>
      </w:r>
      <w:proofErr w:type="gramEnd"/>
      <w:r>
        <w:t xml:space="preserve"> BU. You will work closely with the </w:t>
      </w:r>
      <w:r w:rsidR="00790743">
        <w:t xml:space="preserve">other </w:t>
      </w:r>
      <w:r>
        <w:t>cyber sales specialists and SCC sales community to drive pipeline growth and support strategic initiatives across sectors.</w:t>
      </w:r>
      <w:r w:rsidR="00790743">
        <w:t xml:space="preserve"> This is a quota carrying role. </w:t>
      </w:r>
    </w:p>
    <w:p w14:paraId="0F71F3DA" w14:textId="77777777" w:rsidR="00142190" w:rsidRDefault="000132AD">
      <w:pPr>
        <w:pStyle w:val="Heading2"/>
      </w:pPr>
      <w:r>
        <w:t>Key Responsibilities</w:t>
      </w:r>
    </w:p>
    <w:p w14:paraId="6311FAEC" w14:textId="3A298AEF" w:rsidR="00790743" w:rsidRDefault="00790743">
      <w:pPr>
        <w:pStyle w:val="ListBullet"/>
      </w:pPr>
      <w:r>
        <w:t>Position and sell SCC Digital Cyber Services into the SCC Managed Account and Business Development customers</w:t>
      </w:r>
    </w:p>
    <w:p w14:paraId="4814FF62" w14:textId="77777777" w:rsidR="00142190" w:rsidRDefault="000132AD">
      <w:pPr>
        <w:pStyle w:val="ListBullet"/>
      </w:pPr>
      <w:r>
        <w:t>Understand and articulate the value of our cyber security offerings, including managed SOC services, threat detection, and compliance solutions.</w:t>
      </w:r>
    </w:p>
    <w:p w14:paraId="6896379A" w14:textId="77777777" w:rsidR="00142190" w:rsidRDefault="000132AD">
      <w:pPr>
        <w:pStyle w:val="ListBullet"/>
      </w:pPr>
      <w:r>
        <w:t>Collaborate with Cyber Sales Specialists and SCC Sales community to schedule meetings, source cyber security contacts in the customer base and uncover qualified prospects.</w:t>
      </w:r>
    </w:p>
    <w:p w14:paraId="65E00973" w14:textId="77777777" w:rsidR="00142190" w:rsidRDefault="000132AD">
      <w:pPr>
        <w:pStyle w:val="ListBullet"/>
      </w:pPr>
      <w:r>
        <w:t>Maintain accurate records of interactions and progress in the CRM system.</w:t>
      </w:r>
    </w:p>
    <w:p w14:paraId="0113A17C" w14:textId="77777777" w:rsidR="00790743" w:rsidRDefault="00790743" w:rsidP="00790743">
      <w:pPr>
        <w:pStyle w:val="ListBullet"/>
      </w:pPr>
      <w:r>
        <w:t>Proactively source and qualify new business opportunities through outbound calls, emails, LinkedIn, and events.</w:t>
      </w:r>
    </w:p>
    <w:p w14:paraId="5ED7804E" w14:textId="77777777" w:rsidR="00142190" w:rsidRDefault="000132AD">
      <w:pPr>
        <w:pStyle w:val="ListBullet"/>
      </w:pPr>
      <w:r>
        <w:t>Stay current on cyber security trends, competitor offerings, and industry developments.</w:t>
      </w:r>
    </w:p>
    <w:p w14:paraId="0C621006" w14:textId="77777777" w:rsidR="00142190" w:rsidRDefault="000132AD">
      <w:pPr>
        <w:pStyle w:val="ListBullet"/>
      </w:pPr>
      <w:r>
        <w:t>Support campaign execution and follow-up for marketing-led initiatives such as webinars, RFPs, and product launches.</w:t>
      </w:r>
    </w:p>
    <w:p w14:paraId="290D67EF" w14:textId="77777777" w:rsidR="00142190" w:rsidRDefault="000132AD">
      <w:pPr>
        <w:pStyle w:val="Heading2"/>
      </w:pPr>
      <w:r>
        <w:t>Skills &amp; Experience</w:t>
      </w:r>
    </w:p>
    <w:p w14:paraId="025906AF" w14:textId="77777777" w:rsidR="00142190" w:rsidRDefault="000132AD">
      <w:pPr>
        <w:pStyle w:val="ListBullet"/>
      </w:pPr>
      <w:r>
        <w:t>2+ years of experience in a B2B sales or lead generation role, ideally within cyber security.</w:t>
      </w:r>
    </w:p>
    <w:p w14:paraId="2C62064C" w14:textId="77777777" w:rsidR="00142190" w:rsidRDefault="000132AD">
      <w:pPr>
        <w:pStyle w:val="ListBullet"/>
      </w:pPr>
      <w:r>
        <w:t>Strong communication and interpersonal skills with a consultative approach.</w:t>
      </w:r>
    </w:p>
    <w:p w14:paraId="47985738" w14:textId="77777777" w:rsidR="00142190" w:rsidRDefault="000132AD">
      <w:pPr>
        <w:pStyle w:val="ListBullet"/>
      </w:pPr>
      <w:r>
        <w:t>Ability to manage multiple priorities and work independently in a fast-paced environment.</w:t>
      </w:r>
    </w:p>
    <w:p w14:paraId="3A56E65F" w14:textId="77777777" w:rsidR="00142190" w:rsidRDefault="000132AD">
      <w:pPr>
        <w:pStyle w:val="ListBullet"/>
      </w:pPr>
      <w:r>
        <w:t>Knowledge and interest in cyber security concepts (e.g., SOC, threat intelligence, compliance frameworks) is a plus.</w:t>
      </w:r>
    </w:p>
    <w:p w14:paraId="32D09AFC" w14:textId="77777777" w:rsidR="00142190" w:rsidRDefault="000132AD">
      <w:pPr>
        <w:pStyle w:val="ListBullet"/>
      </w:pPr>
      <w:r>
        <w:t>Come to work with a smile</w:t>
      </w:r>
    </w:p>
    <w:p w14:paraId="07D69289" w14:textId="30F13015" w:rsidR="00142190" w:rsidRDefault="000132AD">
      <w:pPr>
        <w:pStyle w:val="ListBullet"/>
      </w:pPr>
      <w:r>
        <w:t>£</w:t>
      </w:r>
      <w:r w:rsidR="00790743">
        <w:t>40-£45K</w:t>
      </w:r>
      <w:r>
        <w:t>K + £</w:t>
      </w:r>
      <w:r w:rsidR="00790743">
        <w:t>35</w:t>
      </w:r>
      <w:r>
        <w:t>-</w:t>
      </w:r>
      <w:r w:rsidR="00790743">
        <w:t>45</w:t>
      </w:r>
      <w:r>
        <w:t>k (OTC) commission depending on experience</w:t>
      </w:r>
      <w:r w:rsidR="00790743">
        <w:t xml:space="preserve"> and target </w:t>
      </w:r>
    </w:p>
    <w:sectPr w:rsidR="0014219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91205746">
    <w:abstractNumId w:val="8"/>
  </w:num>
  <w:num w:numId="2" w16cid:durableId="1750617399">
    <w:abstractNumId w:val="6"/>
  </w:num>
  <w:num w:numId="3" w16cid:durableId="287594520">
    <w:abstractNumId w:val="5"/>
  </w:num>
  <w:num w:numId="4" w16cid:durableId="1746999789">
    <w:abstractNumId w:val="4"/>
  </w:num>
  <w:num w:numId="5" w16cid:durableId="50036257">
    <w:abstractNumId w:val="7"/>
  </w:num>
  <w:num w:numId="6" w16cid:durableId="1046104609">
    <w:abstractNumId w:val="3"/>
  </w:num>
  <w:num w:numId="7" w16cid:durableId="1083067605">
    <w:abstractNumId w:val="2"/>
  </w:num>
  <w:num w:numId="8" w16cid:durableId="1620717957">
    <w:abstractNumId w:val="1"/>
  </w:num>
  <w:num w:numId="9" w16cid:durableId="1345015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32AD"/>
    <w:rsid w:val="00034616"/>
    <w:rsid w:val="0006063C"/>
    <w:rsid w:val="00142190"/>
    <w:rsid w:val="0015074B"/>
    <w:rsid w:val="0029639D"/>
    <w:rsid w:val="00326F90"/>
    <w:rsid w:val="00413AD8"/>
    <w:rsid w:val="0069129C"/>
    <w:rsid w:val="00790743"/>
    <w:rsid w:val="0089547A"/>
    <w:rsid w:val="00AA1D8D"/>
    <w:rsid w:val="00B47730"/>
    <w:rsid w:val="00CB0664"/>
    <w:rsid w:val="00DD61A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738905"/>
  <w14:defaultImageDpi w14:val="300"/>
  <w15:docId w15:val="{10F0B6A5-0E86-43B9-A20B-2BCDB369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1691</Characters>
  <Application>Microsoft Office Word</Application>
  <DocSecurity>0</DocSecurity>
  <Lines>34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Philip Atkin</cp:lastModifiedBy>
  <cp:revision>3</cp:revision>
  <dcterms:created xsi:type="dcterms:W3CDTF">2025-10-15T09:10:00Z</dcterms:created>
  <dcterms:modified xsi:type="dcterms:W3CDTF">2026-03-13T08:27:00Z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98258952</vt:i4>
  </property>
  <property fmtid="{D5CDD505-2E9C-101B-9397-08002B2CF9AE}" pid="3" name="_NewReviewCycle">
    <vt:lpwstr/>
  </property>
  <property fmtid="{D5CDD505-2E9C-101B-9397-08002B2CF9AE}" pid="4" name="_EmailSubject">
    <vt:lpwstr>Cyber SDR job description</vt:lpwstr>
  </property>
  <property fmtid="{D5CDD505-2E9C-101B-9397-08002B2CF9AE}" pid="5" name="_AuthorEmail">
    <vt:lpwstr>Mark.Halpin@scc.com</vt:lpwstr>
  </property>
  <property fmtid="{D5CDD505-2E9C-101B-9397-08002B2CF9AE}" pid="6" name="_AuthorEmailDisplayName">
    <vt:lpwstr>Mark Halpin</vt:lpwstr>
  </property>
  <property fmtid="{D5CDD505-2E9C-101B-9397-08002B2CF9AE}" pid="7" name="_ReviewingToolsShownOnce">
    <vt:lpwstr/>
  </property>
</Properties>
</file>